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952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Нефтеюганск, 1 мкр-н, дом 30), рассмотрев в открытом судебном заседании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Тагировой Марии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Тагирова М.А.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Тагировой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Тагировой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производству №</w:t>
      </w:r>
      <w:r>
        <w:rPr>
          <w:rStyle w:val="cat-UserDefinedgrp-40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Тагировой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03.04.2024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Тагировой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Тагировой М.А.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Тагировой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Тагирову Марию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банка </w:t>
      </w:r>
      <w:r>
        <w:rPr>
          <w:rFonts w:ascii="Times New Roman" w:eastAsia="Times New Roman" w:hAnsi="Times New Roman" w:cs="Times New Roman"/>
          <w:sz w:val="26"/>
          <w:szCs w:val="26"/>
        </w:rPr>
        <w:t>РКЦ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9522420145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Подлинник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41rplc-64">
    <w:name w:val="cat-UserDefined grp-41 rplc-64"/>
    <w:basedOn w:val="DefaultParagraphFont"/>
  </w:style>
  <w:style w:type="character" w:customStyle="1" w:styleId="cat-UserDefinedgrp-42rplc-67">
    <w:name w:val="cat-UserDefined grp-4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